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5665" w14:textId="77777777" w:rsidR="001649EB" w:rsidRPr="00BD4365" w:rsidRDefault="00000000" w:rsidP="00914915">
      <w:pPr>
        <w:jc w:val="both"/>
        <w:rPr>
          <w:rFonts w:ascii="Arial" w:hAnsi="Arial" w:cs="Arial"/>
          <w:b/>
          <w:bCs/>
          <w:lang w:val="it-IT"/>
        </w:rPr>
      </w:pPr>
      <w:r w:rsidRPr="00BD4365">
        <w:rPr>
          <w:rFonts w:ascii="Arial" w:hAnsi="Arial" w:cs="Arial"/>
          <w:b/>
          <w:bCs/>
          <w:lang w:val="it-IT"/>
        </w:rPr>
        <w:t>ALLEGATO 2 – SCHEDA PROGETTO DIDATTICO</w:t>
      </w:r>
    </w:p>
    <w:p w14:paraId="5BA76BAF" w14:textId="26C5BDF7" w:rsidR="001649EB" w:rsidRPr="00BD4365" w:rsidRDefault="00000000" w:rsidP="00914915">
      <w:pPr>
        <w:jc w:val="both"/>
        <w:rPr>
          <w:rFonts w:ascii="Arial" w:hAnsi="Arial" w:cs="Arial"/>
          <w:b/>
          <w:bCs/>
          <w:lang w:val="it-IT"/>
        </w:rPr>
      </w:pPr>
      <w:r w:rsidRPr="00BD4365">
        <w:rPr>
          <w:rFonts w:ascii="Arial" w:hAnsi="Arial" w:cs="Arial"/>
          <w:b/>
          <w:bCs/>
          <w:lang w:val="it-IT"/>
        </w:rPr>
        <w:t>1. DATI DELLA SCUOLA</w:t>
      </w:r>
    </w:p>
    <w:p w14:paraId="40DAF051" w14:textId="5A7138B1" w:rsidR="001649EB" w:rsidRPr="00BD4365" w:rsidRDefault="00000000" w:rsidP="00914915">
      <w:pPr>
        <w:rPr>
          <w:rFonts w:ascii="Arial" w:hAnsi="Arial" w:cs="Arial"/>
          <w:lang w:val="it-IT"/>
        </w:rPr>
      </w:pPr>
      <w:r w:rsidRPr="00BD4365">
        <w:rPr>
          <w:rFonts w:ascii="Arial" w:hAnsi="Arial" w:cs="Arial"/>
          <w:lang w:val="it-IT"/>
        </w:rPr>
        <w:t xml:space="preserve">Denominazione </w:t>
      </w:r>
      <w:proofErr w:type="gramStart"/>
      <w:r w:rsidRPr="00BD4365">
        <w:rPr>
          <w:rFonts w:ascii="Arial" w:hAnsi="Arial" w:cs="Arial"/>
          <w:lang w:val="it-IT"/>
        </w:rPr>
        <w:t>completa:</w:t>
      </w:r>
      <w:r w:rsidR="00914915" w:rsidRPr="00BD4365">
        <w:rPr>
          <w:rFonts w:ascii="Arial" w:hAnsi="Arial" w:cs="Arial"/>
          <w:lang w:val="it-IT"/>
        </w:rPr>
        <w:t>_</w:t>
      </w:r>
      <w:proofErr w:type="gramEnd"/>
      <w:r w:rsidR="00914915" w:rsidRPr="00BD4365">
        <w:rPr>
          <w:rFonts w:ascii="Arial" w:hAnsi="Arial" w:cs="Arial"/>
          <w:lang w:val="it-IT"/>
        </w:rPr>
        <w:t>_______</w:t>
      </w:r>
      <w:r w:rsidRPr="00BD4365">
        <w:rPr>
          <w:rFonts w:ascii="Arial" w:hAnsi="Arial" w:cs="Arial"/>
          <w:lang w:val="it-IT"/>
        </w:rPr>
        <w:t>________________________________________</w:t>
      </w:r>
    </w:p>
    <w:p w14:paraId="2A4221CD" w14:textId="2B4B6B5E" w:rsidR="001649EB" w:rsidRPr="00BD4365" w:rsidRDefault="00000000" w:rsidP="00914915">
      <w:pPr>
        <w:rPr>
          <w:rFonts w:ascii="Arial" w:hAnsi="Arial" w:cs="Arial"/>
          <w:lang w:val="it-IT"/>
        </w:rPr>
      </w:pPr>
      <w:r w:rsidRPr="00BD4365">
        <w:rPr>
          <w:rFonts w:ascii="Arial" w:hAnsi="Arial" w:cs="Arial"/>
          <w:lang w:val="it-IT"/>
        </w:rPr>
        <w:t xml:space="preserve">Indirizzo: </w:t>
      </w:r>
      <w:r w:rsidR="00914915" w:rsidRPr="00BD4365">
        <w:rPr>
          <w:rFonts w:ascii="Arial" w:hAnsi="Arial" w:cs="Arial"/>
          <w:lang w:val="it-IT"/>
        </w:rPr>
        <w:t>______________________________________________________________</w:t>
      </w:r>
    </w:p>
    <w:p w14:paraId="46178F29" w14:textId="05B87D7D" w:rsidR="001649EB" w:rsidRPr="00BD4365" w:rsidRDefault="00000000" w:rsidP="00914915">
      <w:pPr>
        <w:rPr>
          <w:rFonts w:ascii="Arial" w:hAnsi="Arial" w:cs="Arial"/>
          <w:lang w:val="it-IT"/>
        </w:rPr>
      </w:pPr>
      <w:r w:rsidRPr="00BD4365">
        <w:rPr>
          <w:rFonts w:ascii="Arial" w:hAnsi="Arial" w:cs="Arial"/>
          <w:lang w:val="it-IT"/>
        </w:rPr>
        <w:t>CAP e Comune: ____________________________________</w:t>
      </w:r>
      <w:r w:rsidR="00914915" w:rsidRPr="00BD4365">
        <w:rPr>
          <w:rFonts w:ascii="Arial" w:hAnsi="Arial" w:cs="Arial"/>
          <w:lang w:val="it-IT"/>
        </w:rPr>
        <w:t>_____________________</w:t>
      </w:r>
    </w:p>
    <w:p w14:paraId="10DC01FF" w14:textId="43DA0312" w:rsidR="001649EB" w:rsidRPr="00BD4365" w:rsidRDefault="00000000" w:rsidP="00914915">
      <w:pPr>
        <w:rPr>
          <w:rFonts w:ascii="Arial" w:hAnsi="Arial" w:cs="Arial"/>
          <w:lang w:val="it-IT"/>
        </w:rPr>
      </w:pPr>
      <w:r w:rsidRPr="00BD4365">
        <w:rPr>
          <w:rFonts w:ascii="Arial" w:hAnsi="Arial" w:cs="Arial"/>
          <w:lang w:val="it-IT"/>
        </w:rPr>
        <w:t>Codice meccanografico: ____________________________________</w:t>
      </w:r>
      <w:r w:rsidR="00914915" w:rsidRPr="00BD4365">
        <w:rPr>
          <w:rFonts w:ascii="Arial" w:hAnsi="Arial" w:cs="Arial"/>
          <w:lang w:val="it-IT"/>
        </w:rPr>
        <w:t>______________</w:t>
      </w:r>
    </w:p>
    <w:p w14:paraId="63454EE7" w14:textId="40317172" w:rsidR="001649EB" w:rsidRPr="00BD4365" w:rsidRDefault="00000000" w:rsidP="00914915">
      <w:pPr>
        <w:rPr>
          <w:rFonts w:ascii="Arial" w:hAnsi="Arial" w:cs="Arial"/>
          <w:lang w:val="it-IT"/>
        </w:rPr>
      </w:pPr>
      <w:r w:rsidRPr="00BD4365">
        <w:rPr>
          <w:rFonts w:ascii="Arial" w:hAnsi="Arial" w:cs="Arial"/>
          <w:lang w:val="it-IT"/>
        </w:rPr>
        <w:t>Telefono / Email istituzionale: ____________________________________</w:t>
      </w:r>
      <w:r w:rsidR="00914915" w:rsidRPr="00BD4365">
        <w:rPr>
          <w:rFonts w:ascii="Arial" w:hAnsi="Arial" w:cs="Arial"/>
          <w:lang w:val="it-IT"/>
        </w:rPr>
        <w:t>__________</w:t>
      </w:r>
    </w:p>
    <w:p w14:paraId="2B8B1368" w14:textId="77777777" w:rsidR="00914915" w:rsidRPr="00BD4365" w:rsidRDefault="00914915" w:rsidP="00914915">
      <w:pPr>
        <w:jc w:val="both"/>
        <w:rPr>
          <w:rFonts w:ascii="Arial" w:hAnsi="Arial" w:cs="Arial"/>
          <w:b/>
          <w:bCs/>
          <w:lang w:val="it-IT"/>
        </w:rPr>
      </w:pPr>
    </w:p>
    <w:p w14:paraId="74F0E7C1" w14:textId="07C855AA" w:rsidR="001649EB" w:rsidRPr="00BD4365" w:rsidRDefault="00000000" w:rsidP="00914915">
      <w:pPr>
        <w:jc w:val="both"/>
        <w:rPr>
          <w:rFonts w:ascii="Arial" w:hAnsi="Arial" w:cs="Arial"/>
          <w:b/>
          <w:bCs/>
          <w:lang w:val="it-IT"/>
        </w:rPr>
      </w:pPr>
      <w:r w:rsidRPr="00BD4365">
        <w:rPr>
          <w:rFonts w:ascii="Arial" w:hAnsi="Arial" w:cs="Arial"/>
          <w:b/>
          <w:bCs/>
          <w:lang w:val="it-IT"/>
        </w:rPr>
        <w:t>2. DOCENTE REFERENTE DEL PROGETTO</w:t>
      </w:r>
    </w:p>
    <w:p w14:paraId="58F7D045" w14:textId="60AF96E3" w:rsidR="001649EB" w:rsidRPr="00BD4365" w:rsidRDefault="00000000" w:rsidP="00914915">
      <w:pPr>
        <w:rPr>
          <w:rFonts w:ascii="Arial" w:hAnsi="Arial" w:cs="Arial"/>
          <w:lang w:val="it-IT"/>
        </w:rPr>
      </w:pPr>
      <w:r w:rsidRPr="00BD4365">
        <w:rPr>
          <w:rFonts w:ascii="Arial" w:hAnsi="Arial" w:cs="Arial"/>
          <w:lang w:val="it-IT"/>
        </w:rPr>
        <w:t>Nome e cognome: _____</w:t>
      </w:r>
      <w:r w:rsidR="00914915" w:rsidRPr="00BD4365">
        <w:rPr>
          <w:rFonts w:ascii="Arial" w:hAnsi="Arial" w:cs="Arial"/>
          <w:lang w:val="it-IT"/>
        </w:rPr>
        <w:t>____________________</w:t>
      </w:r>
      <w:r w:rsidRPr="00BD4365">
        <w:rPr>
          <w:rFonts w:ascii="Arial" w:hAnsi="Arial" w:cs="Arial"/>
          <w:lang w:val="it-IT"/>
        </w:rPr>
        <w:t>______________________________</w:t>
      </w:r>
    </w:p>
    <w:p w14:paraId="35FDDC55" w14:textId="4197F0E8" w:rsidR="001649EB" w:rsidRPr="00BD4365" w:rsidRDefault="00000000" w:rsidP="00914915">
      <w:pPr>
        <w:rPr>
          <w:rFonts w:ascii="Arial" w:hAnsi="Arial" w:cs="Arial"/>
          <w:lang w:val="it-IT"/>
        </w:rPr>
      </w:pPr>
      <w:r w:rsidRPr="00BD4365">
        <w:rPr>
          <w:rFonts w:ascii="Arial" w:hAnsi="Arial" w:cs="Arial"/>
          <w:lang w:val="it-IT"/>
        </w:rPr>
        <w:t>Materia di insegnamento: ________</w:t>
      </w:r>
      <w:r w:rsidR="00914915" w:rsidRPr="00BD4365">
        <w:rPr>
          <w:rFonts w:ascii="Arial" w:hAnsi="Arial" w:cs="Arial"/>
          <w:lang w:val="it-IT"/>
        </w:rPr>
        <w:t>______________</w:t>
      </w:r>
      <w:r w:rsidRPr="00BD4365">
        <w:rPr>
          <w:rFonts w:ascii="Arial" w:hAnsi="Arial" w:cs="Arial"/>
          <w:lang w:val="it-IT"/>
        </w:rPr>
        <w:t>___________________________</w:t>
      </w:r>
    </w:p>
    <w:p w14:paraId="66FA669E" w14:textId="5420FEB5" w:rsidR="001649EB" w:rsidRPr="00BD4365" w:rsidRDefault="00000000" w:rsidP="00914915">
      <w:pPr>
        <w:rPr>
          <w:rFonts w:ascii="Arial" w:hAnsi="Arial" w:cs="Arial"/>
          <w:lang w:val="it-IT"/>
        </w:rPr>
      </w:pPr>
      <w:r w:rsidRPr="00BD4365">
        <w:rPr>
          <w:rFonts w:ascii="Arial" w:hAnsi="Arial" w:cs="Arial"/>
          <w:lang w:val="it-IT"/>
        </w:rPr>
        <w:t>Recapito telefonico: __________________________</w:t>
      </w:r>
      <w:r w:rsidR="00914915" w:rsidRPr="00BD4365">
        <w:rPr>
          <w:rFonts w:ascii="Arial" w:hAnsi="Arial" w:cs="Arial"/>
          <w:lang w:val="it-IT"/>
        </w:rPr>
        <w:t>___________</w:t>
      </w:r>
      <w:r w:rsidRPr="00BD4365">
        <w:rPr>
          <w:rFonts w:ascii="Arial" w:hAnsi="Arial" w:cs="Arial"/>
          <w:lang w:val="it-IT"/>
        </w:rPr>
        <w:t>_________________</w:t>
      </w:r>
    </w:p>
    <w:p w14:paraId="2F3FAF04" w14:textId="01FCF370" w:rsidR="001649EB" w:rsidRPr="00BD4365" w:rsidRDefault="00000000" w:rsidP="00914915">
      <w:pPr>
        <w:rPr>
          <w:rFonts w:ascii="Arial" w:hAnsi="Arial" w:cs="Arial"/>
          <w:lang w:val="it-IT"/>
        </w:rPr>
      </w:pPr>
      <w:r w:rsidRPr="00BD4365">
        <w:rPr>
          <w:rFonts w:ascii="Arial" w:hAnsi="Arial" w:cs="Arial"/>
          <w:lang w:val="it-IT"/>
        </w:rPr>
        <w:t>Email: ______________________________________</w:t>
      </w:r>
      <w:r w:rsidR="00914915" w:rsidRPr="00BD4365">
        <w:rPr>
          <w:rFonts w:ascii="Arial" w:hAnsi="Arial" w:cs="Arial"/>
          <w:lang w:val="it-IT"/>
        </w:rPr>
        <w:t>___________________________</w:t>
      </w:r>
    </w:p>
    <w:p w14:paraId="33439071" w14:textId="77777777" w:rsidR="00914915" w:rsidRPr="00BD4365" w:rsidRDefault="00914915" w:rsidP="00914915">
      <w:pPr>
        <w:rPr>
          <w:rFonts w:ascii="Arial" w:hAnsi="Arial" w:cs="Arial"/>
          <w:b/>
          <w:bCs/>
          <w:lang w:val="it-IT"/>
        </w:rPr>
      </w:pPr>
    </w:p>
    <w:p w14:paraId="3929EA58" w14:textId="11743C8C" w:rsidR="001649EB" w:rsidRPr="00BD4365" w:rsidRDefault="00000000" w:rsidP="00914915">
      <w:pPr>
        <w:jc w:val="both"/>
        <w:rPr>
          <w:rFonts w:ascii="Arial" w:hAnsi="Arial" w:cs="Arial"/>
          <w:b/>
          <w:bCs/>
          <w:lang w:val="it-IT"/>
        </w:rPr>
      </w:pPr>
      <w:r w:rsidRPr="00BD4365">
        <w:rPr>
          <w:rFonts w:ascii="Arial" w:hAnsi="Arial" w:cs="Arial"/>
          <w:b/>
          <w:bCs/>
          <w:lang w:val="it-IT"/>
        </w:rPr>
        <w:t>3. TITOLO DEL PROGETTO DIDATTICO</w:t>
      </w:r>
    </w:p>
    <w:p w14:paraId="18100D29" w14:textId="68C19C18" w:rsidR="001649EB" w:rsidRPr="00BD4365" w:rsidRDefault="00000000" w:rsidP="00914915">
      <w:pPr>
        <w:jc w:val="both"/>
        <w:rPr>
          <w:rFonts w:ascii="Arial" w:hAnsi="Arial" w:cs="Arial"/>
          <w:lang w:val="it-IT"/>
        </w:rPr>
      </w:pPr>
      <w:r w:rsidRPr="00BD4365">
        <w:rPr>
          <w:rFonts w:ascii="Arial" w:hAnsi="Arial" w:cs="Arial"/>
          <w:lang w:val="it-IT"/>
        </w:rPr>
        <w:t>_____________________________________________________________________</w:t>
      </w:r>
    </w:p>
    <w:p w14:paraId="6E6F1E24" w14:textId="77777777" w:rsidR="00914915" w:rsidRPr="00BD4365" w:rsidRDefault="00914915" w:rsidP="00914915">
      <w:pPr>
        <w:jc w:val="both"/>
        <w:rPr>
          <w:rFonts w:ascii="Arial" w:hAnsi="Arial" w:cs="Arial"/>
          <w:b/>
          <w:bCs/>
          <w:lang w:val="it-IT"/>
        </w:rPr>
      </w:pPr>
    </w:p>
    <w:p w14:paraId="4CFCF951" w14:textId="0F05C4ED" w:rsidR="001649EB" w:rsidRPr="00914915" w:rsidRDefault="00914915" w:rsidP="00914915">
      <w:pPr>
        <w:jc w:val="both"/>
        <w:rPr>
          <w:rFonts w:ascii="Arial" w:hAnsi="Arial" w:cs="Arial"/>
          <w:b/>
          <w:bCs/>
        </w:rPr>
      </w:pPr>
      <w:r w:rsidRPr="00914915">
        <w:rPr>
          <w:rFonts w:ascii="Arial" w:hAnsi="Arial" w:cs="Arial"/>
          <w:b/>
          <w:bCs/>
        </w:rPr>
        <w:t>4. COMPONENTI DEL GRUPPO DI LAVORO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8"/>
        <w:gridCol w:w="2313"/>
        <w:gridCol w:w="2143"/>
        <w:gridCol w:w="1939"/>
        <w:gridCol w:w="2111"/>
      </w:tblGrid>
      <w:tr w:rsidR="00914915" w:rsidRPr="00914915" w14:paraId="092B98DC" w14:textId="77777777" w:rsidTr="00914915">
        <w:tc>
          <w:tcPr>
            <w:tcW w:w="302" w:type="pct"/>
            <w:tcBorders>
              <w:right w:val="single" w:sz="4" w:space="0" w:color="auto"/>
            </w:tcBorders>
          </w:tcPr>
          <w:p w14:paraId="1FF5872C" w14:textId="77777777" w:rsidR="001649EB" w:rsidRPr="00914915" w:rsidRDefault="00000000" w:rsidP="00914915">
            <w:pPr>
              <w:jc w:val="both"/>
              <w:rPr>
                <w:rFonts w:ascii="Arial" w:hAnsi="Arial" w:cs="Arial"/>
              </w:rPr>
            </w:pPr>
            <w:r w:rsidRPr="00914915">
              <w:rPr>
                <w:rFonts w:ascii="Arial" w:hAnsi="Arial" w:cs="Arial"/>
              </w:rPr>
              <w:t>N.</w:t>
            </w:r>
          </w:p>
        </w:tc>
        <w:tc>
          <w:tcPr>
            <w:tcW w:w="1277" w:type="pct"/>
            <w:tcBorders>
              <w:left w:val="single" w:sz="4" w:space="0" w:color="auto"/>
              <w:right w:val="single" w:sz="4" w:space="0" w:color="auto"/>
            </w:tcBorders>
          </w:tcPr>
          <w:p w14:paraId="294F684B" w14:textId="77777777" w:rsidR="001649EB" w:rsidRPr="00914915" w:rsidRDefault="00000000" w:rsidP="00914915">
            <w:pPr>
              <w:jc w:val="both"/>
              <w:rPr>
                <w:rFonts w:ascii="Arial" w:hAnsi="Arial" w:cs="Arial"/>
              </w:rPr>
            </w:pPr>
            <w:r w:rsidRPr="00914915">
              <w:rPr>
                <w:rFonts w:ascii="Arial" w:hAnsi="Arial" w:cs="Arial"/>
              </w:rPr>
              <w:t>Nome e Cognome</w:t>
            </w:r>
          </w:p>
        </w:tc>
        <w:tc>
          <w:tcPr>
            <w:tcW w:w="1183" w:type="pct"/>
            <w:tcBorders>
              <w:left w:val="single" w:sz="4" w:space="0" w:color="auto"/>
              <w:right w:val="single" w:sz="4" w:space="0" w:color="auto"/>
            </w:tcBorders>
          </w:tcPr>
          <w:p w14:paraId="6660DFC2" w14:textId="77777777" w:rsidR="001649EB" w:rsidRPr="00914915" w:rsidRDefault="00000000" w:rsidP="00914915">
            <w:pPr>
              <w:jc w:val="both"/>
              <w:rPr>
                <w:rFonts w:ascii="Arial" w:hAnsi="Arial" w:cs="Arial"/>
              </w:rPr>
            </w:pPr>
            <w:r w:rsidRPr="00914915">
              <w:rPr>
                <w:rFonts w:ascii="Arial" w:hAnsi="Arial" w:cs="Arial"/>
              </w:rPr>
              <w:t>Luogo di nascita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</w:tcPr>
          <w:p w14:paraId="2D74FF80" w14:textId="77777777" w:rsidR="001649EB" w:rsidRPr="00914915" w:rsidRDefault="00000000" w:rsidP="00914915">
            <w:pPr>
              <w:jc w:val="both"/>
              <w:rPr>
                <w:rFonts w:ascii="Arial" w:hAnsi="Arial" w:cs="Arial"/>
              </w:rPr>
            </w:pPr>
            <w:r w:rsidRPr="00914915">
              <w:rPr>
                <w:rFonts w:ascii="Arial" w:hAnsi="Arial" w:cs="Arial"/>
              </w:rPr>
              <w:t>Data di nascita</w:t>
            </w:r>
          </w:p>
        </w:tc>
        <w:tc>
          <w:tcPr>
            <w:tcW w:w="1166" w:type="pct"/>
            <w:tcBorders>
              <w:left w:val="single" w:sz="4" w:space="0" w:color="auto"/>
            </w:tcBorders>
          </w:tcPr>
          <w:p w14:paraId="7C7AAC29" w14:textId="77777777" w:rsidR="001649EB" w:rsidRPr="00914915" w:rsidRDefault="00000000" w:rsidP="00914915">
            <w:pPr>
              <w:jc w:val="both"/>
              <w:rPr>
                <w:rFonts w:ascii="Arial" w:hAnsi="Arial" w:cs="Arial"/>
              </w:rPr>
            </w:pPr>
            <w:r w:rsidRPr="00914915">
              <w:rPr>
                <w:rFonts w:ascii="Arial" w:hAnsi="Arial" w:cs="Arial"/>
              </w:rPr>
              <w:t>Classe / Sezione</w:t>
            </w:r>
          </w:p>
        </w:tc>
      </w:tr>
      <w:tr w:rsidR="00914915" w:rsidRPr="00914915" w14:paraId="0772C59B" w14:textId="77777777" w:rsidTr="00914915">
        <w:trPr>
          <w:trHeight w:val="493"/>
        </w:trPr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</w:tcPr>
          <w:p w14:paraId="6893DC0D" w14:textId="77777777" w:rsidR="001649EB" w:rsidRPr="00914915" w:rsidRDefault="00000000" w:rsidP="00914915">
            <w:pPr>
              <w:jc w:val="both"/>
              <w:rPr>
                <w:rFonts w:ascii="Arial" w:hAnsi="Arial" w:cs="Arial"/>
              </w:rPr>
            </w:pPr>
            <w:r w:rsidRPr="00914915">
              <w:rPr>
                <w:rFonts w:ascii="Arial" w:hAnsi="Arial" w:cs="Arial"/>
              </w:rPr>
              <w:t>1</w:t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</w:tcBorders>
          </w:tcPr>
          <w:p w14:paraId="0B6DDE67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10F9DCAE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5C93A8B8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27BC8CD0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</w:tr>
      <w:tr w:rsidR="00914915" w:rsidRPr="00914915" w14:paraId="0C9F4201" w14:textId="77777777" w:rsidTr="00914915">
        <w:trPr>
          <w:trHeight w:val="493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8E12" w14:textId="77777777" w:rsidR="001649EB" w:rsidRPr="00914915" w:rsidRDefault="00000000" w:rsidP="00914915">
            <w:pPr>
              <w:jc w:val="both"/>
              <w:rPr>
                <w:rFonts w:ascii="Arial" w:hAnsi="Arial" w:cs="Arial"/>
              </w:rPr>
            </w:pPr>
            <w:r w:rsidRPr="00914915">
              <w:rPr>
                <w:rFonts w:ascii="Arial" w:hAnsi="Arial" w:cs="Arial"/>
              </w:rPr>
              <w:t>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E1C4F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single" w:sz="4" w:space="0" w:color="auto"/>
              <w:bottom w:val="single" w:sz="4" w:space="0" w:color="auto"/>
            </w:tcBorders>
          </w:tcPr>
          <w:p w14:paraId="0FD0DF64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14:paraId="5B16A6E4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pct"/>
            <w:tcBorders>
              <w:top w:val="single" w:sz="4" w:space="0" w:color="auto"/>
              <w:bottom w:val="single" w:sz="4" w:space="0" w:color="auto"/>
            </w:tcBorders>
          </w:tcPr>
          <w:p w14:paraId="0F0D4F13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</w:tr>
      <w:tr w:rsidR="00914915" w:rsidRPr="00914915" w14:paraId="581A4E20" w14:textId="77777777" w:rsidTr="00914915">
        <w:trPr>
          <w:trHeight w:val="493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D962" w14:textId="77777777" w:rsidR="001649EB" w:rsidRPr="00914915" w:rsidRDefault="00000000" w:rsidP="00914915">
            <w:pPr>
              <w:jc w:val="both"/>
              <w:rPr>
                <w:rFonts w:ascii="Arial" w:hAnsi="Arial" w:cs="Arial"/>
              </w:rPr>
            </w:pPr>
            <w:r w:rsidRPr="00914915">
              <w:rPr>
                <w:rFonts w:ascii="Arial" w:hAnsi="Arial" w:cs="Arial"/>
              </w:rPr>
              <w:t>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76736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single" w:sz="4" w:space="0" w:color="auto"/>
              <w:bottom w:val="single" w:sz="4" w:space="0" w:color="auto"/>
            </w:tcBorders>
          </w:tcPr>
          <w:p w14:paraId="3B2F3798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14:paraId="1D7485CE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pct"/>
            <w:tcBorders>
              <w:top w:val="single" w:sz="4" w:space="0" w:color="auto"/>
              <w:bottom w:val="single" w:sz="4" w:space="0" w:color="auto"/>
            </w:tcBorders>
          </w:tcPr>
          <w:p w14:paraId="1A3E0389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</w:tr>
      <w:tr w:rsidR="00914915" w:rsidRPr="00914915" w14:paraId="267DF7E8" w14:textId="77777777" w:rsidTr="00914915">
        <w:trPr>
          <w:trHeight w:val="493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F3AD" w14:textId="77777777" w:rsidR="001649EB" w:rsidRPr="00914915" w:rsidRDefault="00000000" w:rsidP="00914915">
            <w:pPr>
              <w:jc w:val="both"/>
              <w:rPr>
                <w:rFonts w:ascii="Arial" w:hAnsi="Arial" w:cs="Arial"/>
              </w:rPr>
            </w:pPr>
            <w:r w:rsidRPr="00914915">
              <w:rPr>
                <w:rFonts w:ascii="Arial" w:hAnsi="Arial" w:cs="Arial"/>
              </w:rPr>
              <w:t>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7E35A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single" w:sz="4" w:space="0" w:color="auto"/>
              <w:bottom w:val="single" w:sz="4" w:space="0" w:color="auto"/>
            </w:tcBorders>
          </w:tcPr>
          <w:p w14:paraId="2779D3AE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14:paraId="07BA87D7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pct"/>
            <w:tcBorders>
              <w:top w:val="single" w:sz="4" w:space="0" w:color="auto"/>
              <w:bottom w:val="single" w:sz="4" w:space="0" w:color="auto"/>
            </w:tcBorders>
          </w:tcPr>
          <w:p w14:paraId="19F9FD7A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</w:tr>
      <w:tr w:rsidR="00914915" w:rsidRPr="00914915" w14:paraId="3FAB87A1" w14:textId="77777777" w:rsidTr="00914915">
        <w:trPr>
          <w:trHeight w:val="493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6CE" w14:textId="77777777" w:rsidR="001649EB" w:rsidRPr="00914915" w:rsidRDefault="00000000" w:rsidP="00914915">
            <w:pPr>
              <w:jc w:val="both"/>
              <w:rPr>
                <w:rFonts w:ascii="Arial" w:hAnsi="Arial" w:cs="Arial"/>
              </w:rPr>
            </w:pPr>
            <w:r w:rsidRPr="00914915">
              <w:rPr>
                <w:rFonts w:ascii="Arial" w:hAnsi="Arial" w:cs="Arial"/>
              </w:rPr>
              <w:t>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F472B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single" w:sz="4" w:space="0" w:color="auto"/>
              <w:bottom w:val="single" w:sz="4" w:space="0" w:color="auto"/>
            </w:tcBorders>
          </w:tcPr>
          <w:p w14:paraId="5E89F74A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14:paraId="6DE0B456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pct"/>
            <w:tcBorders>
              <w:top w:val="single" w:sz="4" w:space="0" w:color="auto"/>
              <w:bottom w:val="single" w:sz="4" w:space="0" w:color="auto"/>
            </w:tcBorders>
          </w:tcPr>
          <w:p w14:paraId="60733B01" w14:textId="77777777" w:rsidR="001649EB" w:rsidRPr="00914915" w:rsidRDefault="001649EB" w:rsidP="00914915">
            <w:pPr>
              <w:jc w:val="both"/>
              <w:rPr>
                <w:rFonts w:ascii="Arial" w:hAnsi="Arial" w:cs="Arial"/>
              </w:rPr>
            </w:pPr>
          </w:p>
        </w:tc>
      </w:tr>
    </w:tbl>
    <w:p w14:paraId="164A35F2" w14:textId="77777777" w:rsidR="00914915" w:rsidRPr="00914915" w:rsidRDefault="00914915" w:rsidP="00914915">
      <w:pPr>
        <w:jc w:val="both"/>
        <w:rPr>
          <w:rFonts w:ascii="Arial" w:hAnsi="Arial" w:cs="Arial"/>
          <w:b/>
          <w:bCs/>
        </w:rPr>
      </w:pPr>
    </w:p>
    <w:p w14:paraId="327F0567" w14:textId="42296C21" w:rsidR="001649EB" w:rsidRPr="00914915" w:rsidRDefault="00000000" w:rsidP="00914915">
      <w:pPr>
        <w:jc w:val="both"/>
        <w:rPr>
          <w:rFonts w:ascii="Arial" w:hAnsi="Arial" w:cs="Arial"/>
          <w:b/>
          <w:bCs/>
        </w:rPr>
      </w:pPr>
      <w:r w:rsidRPr="00914915">
        <w:rPr>
          <w:rFonts w:ascii="Arial" w:hAnsi="Arial" w:cs="Arial"/>
          <w:b/>
          <w:bCs/>
        </w:rPr>
        <w:t>6. FIRMA DEL DOCENTE REFERENTE</w:t>
      </w:r>
    </w:p>
    <w:p w14:paraId="4DFF190F" w14:textId="77777777" w:rsidR="001649EB" w:rsidRPr="00914915" w:rsidRDefault="00000000" w:rsidP="00914915">
      <w:pPr>
        <w:jc w:val="both"/>
        <w:rPr>
          <w:rFonts w:ascii="Arial" w:hAnsi="Arial" w:cs="Arial"/>
        </w:rPr>
      </w:pPr>
      <w:r w:rsidRPr="00914915">
        <w:rPr>
          <w:rFonts w:ascii="Arial" w:hAnsi="Arial" w:cs="Arial"/>
        </w:rPr>
        <w:t>Firma: ___________________________________</w:t>
      </w:r>
    </w:p>
    <w:p w14:paraId="4E7129B8" w14:textId="34C06B14" w:rsidR="001649EB" w:rsidRPr="00914915" w:rsidRDefault="00000000" w:rsidP="00914915">
      <w:pPr>
        <w:jc w:val="right"/>
        <w:rPr>
          <w:rFonts w:ascii="Arial" w:hAnsi="Arial" w:cs="Arial"/>
        </w:rPr>
      </w:pPr>
      <w:r w:rsidRPr="00914915">
        <w:rPr>
          <w:rFonts w:ascii="Arial" w:hAnsi="Arial" w:cs="Arial"/>
        </w:rPr>
        <w:t>Data:</w:t>
      </w:r>
      <w:r w:rsidR="00914915" w:rsidRPr="00914915">
        <w:rPr>
          <w:rFonts w:ascii="Arial" w:hAnsi="Arial" w:cs="Arial"/>
        </w:rPr>
        <w:t xml:space="preserve"> </w:t>
      </w:r>
      <w:r w:rsidRPr="00914915">
        <w:rPr>
          <w:rFonts w:ascii="Arial" w:hAnsi="Arial" w:cs="Arial"/>
        </w:rPr>
        <w:t xml:space="preserve"> ____ / ____ / ______</w:t>
      </w:r>
    </w:p>
    <w:sectPr w:rsidR="001649EB" w:rsidRPr="00914915" w:rsidSect="00BD4365">
      <w:footerReference w:type="default" r:id="rId8"/>
      <w:pgSz w:w="12240" w:h="15840"/>
      <w:pgMar w:top="567" w:right="1701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6FC6" w14:textId="77777777" w:rsidR="003C45F3" w:rsidRDefault="003C45F3" w:rsidP="00BD4365">
      <w:pPr>
        <w:spacing w:after="0" w:line="240" w:lineRule="auto"/>
      </w:pPr>
      <w:r>
        <w:separator/>
      </w:r>
    </w:p>
  </w:endnote>
  <w:endnote w:type="continuationSeparator" w:id="0">
    <w:p w14:paraId="25175E3E" w14:textId="77777777" w:rsidR="003C45F3" w:rsidRDefault="003C45F3" w:rsidP="00BD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A232A" w14:textId="153DEF21" w:rsidR="00BD4365" w:rsidRPr="004E6A07" w:rsidRDefault="00BD4365" w:rsidP="004E6A07">
    <w:pPr>
      <w:pStyle w:val="Pidipagina"/>
      <w:tabs>
        <w:tab w:val="right" w:pos="9612"/>
      </w:tabs>
      <w:jc w:val="right"/>
      <w:rPr>
        <w:sz w:val="20"/>
        <w:szCs w:val="20"/>
        <w:lang w:val="it-IT"/>
      </w:rPr>
    </w:pPr>
    <w:r w:rsidRPr="004E6A07">
      <w:rPr>
        <w:rFonts w:ascii="Times New Roman" w:hAnsi="Times New Roman"/>
        <w:sz w:val="20"/>
        <w:szCs w:val="20"/>
        <w:lang w:val="it-IT"/>
      </w:rPr>
      <w:t xml:space="preserve">Bando: </w:t>
    </w:r>
    <w:r w:rsidRPr="004E6A07">
      <w:rPr>
        <w:rFonts w:ascii="Times New Roman" w:hAnsi="Times New Roman"/>
        <w:b/>
        <w:bCs/>
        <w:sz w:val="20"/>
        <w:szCs w:val="20"/>
        <w:lang w:val="it-IT"/>
      </w:rPr>
      <w:t>Premio Servo di Dio Sacerdote Italo Calabrò</w:t>
    </w:r>
    <w:r w:rsidRPr="004E6A07">
      <w:rPr>
        <w:rFonts w:ascii="Times New Roman" w:hAnsi="Times New Roman"/>
        <w:sz w:val="20"/>
        <w:szCs w:val="20"/>
        <w:lang w:val="it-IT"/>
      </w:rPr>
      <w:t xml:space="preserve">: </w:t>
    </w:r>
    <w:r w:rsidRPr="004E6A07">
      <w:rPr>
        <w:rFonts w:ascii="Times New Roman" w:hAnsi="Times New Roman"/>
        <w:i/>
        <w:iCs/>
        <w:sz w:val="20"/>
        <w:szCs w:val="20"/>
        <w:lang w:val="it-IT"/>
      </w:rPr>
      <w:t xml:space="preserve">Giovani Protagonisti del Cambiamento </w:t>
    </w:r>
    <w:r w:rsidRPr="004E6A07">
      <w:rPr>
        <w:rFonts w:ascii="Times New Roman" w:hAnsi="Times New Roman"/>
        <w:i/>
        <w:iCs/>
        <w:sz w:val="20"/>
        <w:szCs w:val="20"/>
      </w:rPr>
      <w:fldChar w:fldCharType="begin"/>
    </w:r>
    <w:r w:rsidRPr="004E6A07">
      <w:rPr>
        <w:rFonts w:ascii="Times New Roman" w:hAnsi="Times New Roman"/>
        <w:i/>
        <w:iCs/>
        <w:sz w:val="20"/>
        <w:szCs w:val="20"/>
        <w:lang w:val="it-IT"/>
      </w:rPr>
      <w:instrText>PAGE   \* MERGEFORMAT</w:instrText>
    </w:r>
    <w:r w:rsidRPr="004E6A07">
      <w:rPr>
        <w:rFonts w:ascii="Times New Roman" w:hAnsi="Times New Roman"/>
        <w:i/>
        <w:iCs/>
        <w:sz w:val="20"/>
        <w:szCs w:val="20"/>
      </w:rPr>
      <w:fldChar w:fldCharType="separate"/>
    </w:r>
    <w:r w:rsidRPr="004E6A07">
      <w:rPr>
        <w:rFonts w:ascii="Times New Roman" w:hAnsi="Times New Roman"/>
        <w:i/>
        <w:iCs/>
        <w:sz w:val="20"/>
        <w:szCs w:val="20"/>
        <w:lang w:val="it-IT"/>
      </w:rPr>
      <w:t>1</w:t>
    </w:r>
    <w:r w:rsidRPr="004E6A07">
      <w:rPr>
        <w:rFonts w:ascii="Times New Roman" w:hAnsi="Times New Roman"/>
        <w:i/>
        <w:iCs/>
        <w:sz w:val="20"/>
        <w:szCs w:val="20"/>
      </w:rPr>
      <w:fldChar w:fldCharType="end"/>
    </w:r>
  </w:p>
  <w:p w14:paraId="5C30FB50" w14:textId="2917E877" w:rsidR="00BD4365" w:rsidRPr="00BD4365" w:rsidRDefault="00BD4365">
    <w:pPr>
      <w:pStyle w:val="Pidipagina"/>
      <w:rPr>
        <w:lang w:val="it-IT"/>
      </w:rPr>
    </w:pPr>
  </w:p>
  <w:p w14:paraId="634D30C2" w14:textId="77777777" w:rsidR="00BD4365" w:rsidRPr="00BD4365" w:rsidRDefault="00BD4365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54A14" w14:textId="77777777" w:rsidR="003C45F3" w:rsidRDefault="003C45F3" w:rsidP="00BD4365">
      <w:pPr>
        <w:spacing w:after="0" w:line="240" w:lineRule="auto"/>
      </w:pPr>
      <w:r>
        <w:separator/>
      </w:r>
    </w:p>
  </w:footnote>
  <w:footnote w:type="continuationSeparator" w:id="0">
    <w:p w14:paraId="3E30D3B9" w14:textId="77777777" w:rsidR="003C45F3" w:rsidRDefault="003C45F3" w:rsidP="00BD4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8593183">
    <w:abstractNumId w:val="8"/>
  </w:num>
  <w:num w:numId="2" w16cid:durableId="1017267369">
    <w:abstractNumId w:val="6"/>
  </w:num>
  <w:num w:numId="3" w16cid:durableId="1056047736">
    <w:abstractNumId w:val="5"/>
  </w:num>
  <w:num w:numId="4" w16cid:durableId="1631747388">
    <w:abstractNumId w:val="4"/>
  </w:num>
  <w:num w:numId="5" w16cid:durableId="403723369">
    <w:abstractNumId w:val="7"/>
  </w:num>
  <w:num w:numId="6" w16cid:durableId="1171872676">
    <w:abstractNumId w:val="3"/>
  </w:num>
  <w:num w:numId="7" w16cid:durableId="970214372">
    <w:abstractNumId w:val="2"/>
  </w:num>
  <w:num w:numId="8" w16cid:durableId="1476220541">
    <w:abstractNumId w:val="1"/>
  </w:num>
  <w:num w:numId="9" w16cid:durableId="87184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49EB"/>
    <w:rsid w:val="0029639D"/>
    <w:rsid w:val="00326F90"/>
    <w:rsid w:val="003C45F3"/>
    <w:rsid w:val="004E6A07"/>
    <w:rsid w:val="008F5410"/>
    <w:rsid w:val="00914915"/>
    <w:rsid w:val="00AA1D8D"/>
    <w:rsid w:val="00B47730"/>
    <w:rsid w:val="00BD4365"/>
    <w:rsid w:val="00CB0664"/>
    <w:rsid w:val="00EF4DAE"/>
    <w:rsid w:val="00F8151F"/>
    <w:rsid w:val="00F869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FCE41F"/>
  <w14:defaultImageDpi w14:val="300"/>
  <w15:docId w15:val="{C26B5CD2-BE0A-463D-A00B-B267D5A1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Felice</cp:lastModifiedBy>
  <cp:revision>4</cp:revision>
  <dcterms:created xsi:type="dcterms:W3CDTF">2013-12-23T23:15:00Z</dcterms:created>
  <dcterms:modified xsi:type="dcterms:W3CDTF">2025-10-08T09:17:00Z</dcterms:modified>
  <cp:category/>
</cp:coreProperties>
</file>